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书名：房地产项目管理基础</w:t>
      </w:r>
    </w:p>
    <w:p>
      <w:r>
        <w:t>作者：晏旖嫔主编；王爱卿，任媛副主编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总页数：170</w:t>
      </w:r>
    </w:p>
    <w:p>
      <w:r>
        <w:t>更多请访问教客网: www.jiaokey.com</w:t>
      </w:r>
    </w:p>
    <w:p>
      <w:r>
        <w:t>房地产项目管理基础 评论地址：https://www.jiaokey.com/book/detail/13979876.html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