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林海音儿童文学精品集  城南旧事  小说卷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林海音儿童文学精品集  城南旧事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本书出售、求购地址：https://www.jiaokey.com/book/detail/13979871.html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关键词搜索：https://www.jiaokey.com/tag/林海音儿童文学精品集  城南旧事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