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方圆之间  供电企业管理人员眼中的法律世界</w:t>
      </w:r>
    </w:p>
    <w:p>
      <w:r>
        <w:rPr>
          <w:rFonts w:ascii="宋体" w:hAnsi="宋体" w:eastAsia="宋体"/>
          <w:sz w:val="24"/>
        </w:rPr>
        <w:t>侯伟娣主编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方圆之间  供电企业管理人员眼中的法律世界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本书出售、求购地址：https://www.jiaokey.com/book/detail/13979816.html</w:t>
      </w:r>
    </w:p>
    <w:p>
      <w:r>
        <w:t>更多相关图书推荐：https://www.jiaokey.com</w:t>
      </w:r>
    </w:p>
    <w:p>
      <w:r>
        <w:t>侯伟娣主编 其他作品：https://www.jiaokey.com/tag/侯伟娣主编.html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关键词搜索：https://www.jiaokey.com/tag/方圆之间  供电企业管理人员眼中的法律世界.html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