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中国政法大学法学考研专业课真题详解  2006-2015  法学综合  1  真题  答案及解析  宪法  行政法与行政诉讼法  国际法</w:t>
      </w:r>
    </w:p>
    <w:p>
      <w:r>
        <w:rPr>
          <w:rFonts w:ascii="宋体" w:hAnsi="宋体" w:eastAsia="宋体"/>
          <w:sz w:val="24"/>
        </w:rPr>
        <w:t>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中国政法大学法学考研专业课真题详解  2006-2015  法学综合  1  真题  答案及解析  宪法  行政法与行政诉讼法  国际法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本书出售、求购地址：https://www.jiaokey.com/book/detail/13979810.html</w:t>
      </w:r>
    </w:p>
    <w:p>
      <w:r>
        <w:t>更多相关图书推荐：https://www.jiaokey.com</w:t>
      </w:r>
    </w:p>
    <w:p>
      <w:r>
        <w:t>王平主编 其他作品：https://www.jiaokey.com/tag/王平主编.html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关键词搜索：https://www.jiaokey.com/tag/中国政法大学法学考研专业课真题详解  2006-2015  法学综合  1  真题  答案及解析  宪法  行政法与行政诉讼法  国际法.html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