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中国政法大学法学考研专业课真题详解  2006-2015  法学综合  1  真题  法理学  宪法  行政法与行政诉讼法  国际法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中国政法大学法学考研专业课真题详解  2006-2015  法学综合  1  真题  法理学  宪法  行政法与行政诉讼法  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本书出售、求购地址：https://www.jiaokey.com/book/detail/13979809.html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关键词搜索：https://www.jiaokey.com/tag/中国政法大学法学考研专业课真题详解  2006-2015  法学综合  1  真题  法理学  宪法  行政法与行政诉讼法  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