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党员干部的12堂修身课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党员干部的12堂修身课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本书出售、求购地址：https://www.jiaokey.com/book/detail/13979803.html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关键词搜索：https://www.jiaokey.com/tag/党员干部的12堂修身课.html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