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书名：围棋文化史料大全</w:t>
      </w:r>
    </w:p>
    <w:p>
      <w:r>
        <w:t>作者：陈伉编著</w:t>
      </w:r>
    </w:p>
    <w:p>
      <w:r>
        <w:t>出版社：太原:书海出版社,2015.08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围棋文化史料大全 评论地址：https://www.jiaokey.com/book/detail/13979749.html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