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小麦主要性状的遗传解析及分子标记辅助育种</w:t>
      </w:r>
    </w:p>
    <w:p>
      <w:r>
        <w:rPr>
          <w:rFonts w:ascii="宋体" w:hAnsi="宋体" w:eastAsia="宋体"/>
          <w:sz w:val="24"/>
        </w:rPr>
        <w:t>田纪春等著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小麦主要性状的遗传解析及分子标记辅助育种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本书出售、求购地址：https://www.jiaokey.com/book/detail/13979739.html</w:t>
      </w:r>
    </w:p>
    <w:p>
      <w:r>
        <w:t>更多相关图书推荐：https://www.jiaokey.com</w:t>
      </w:r>
    </w:p>
    <w:p>
      <w:r>
        <w:t>田纪春等著 其他作品：https://www.jiaokey.com/tag/田纪春等著.html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关键词搜索：https://www.jiaokey.com/tag/小麦主要性状的遗传解析及分子标记辅助育种.html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