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图说如何安全高效养牛</w:t>
      </w:r>
    </w:p>
    <w:p>
      <w:r>
        <w:rPr>
          <w:rFonts w:ascii="宋体" w:hAnsi="宋体" w:eastAsia="宋体"/>
          <w:sz w:val="24"/>
        </w:rPr>
        <w:t>成俐分主编；李根银，曹宁贤，任家玲等副主编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图说如何安全高效养牛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成俐分主编；李根银，曹宁贤，任家玲等副主编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本书出售、求购地址：https://www.jiaokey.com/book/detail/13979703.html</w:t>
      </w:r>
    </w:p>
    <w:p>
      <w:r>
        <w:t>更多相关图书推荐：https://www.jiaokey.com</w:t>
      </w:r>
    </w:p>
    <w:p>
      <w:r>
        <w:t>成俐分主编；李根银，曹宁贤，任家玲等副主编 其他作品：https://www.jiaokey.com/tag/成俐分主编；李根银，曹宁贤，任家玲等副主编.html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关键词搜索：https://www.jiaokey.com/tag/图说如何安全高效养牛.html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