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书名：灵芝从神奇到科学种植</w:t>
      </w:r>
    </w:p>
    <w:p>
      <w:r>
        <w:t>作者:孙亚红主编；程玉琳，刘辉，陈春原副主编</w:t>
      </w:r>
    </w:p>
    <w:p>
      <w:r>
        <w:t>出版社:北京:中国农业大学出版社,2015.12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灵芝从神奇到科学种植评论地址：https://www.jiaokey.com/book/detail/13979702.html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