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南京稀见文献丛刊  南京</w:t>
      </w:r>
    </w:p>
    <w:p>
      <w:r>
        <w:rPr>
          <w:rFonts w:ascii="宋体" w:hAnsi="宋体" w:eastAsia="宋体"/>
          <w:sz w:val="24"/>
        </w:rPr>
        <w:t>（德）哈默尔摄，霍夫曼撰；印芝虹译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南京稀见文献丛刊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（德）哈默尔摄，霍夫曼撰；印芝虹译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本书出售、求购地址：https://www.jiaokey.com/book/detail/13979686.html</w:t>
      </w:r>
    </w:p>
    <w:p>
      <w:r>
        <w:t>更多相关图书推荐：https://www.jiaokey.com</w:t>
      </w:r>
    </w:p>
    <w:p>
      <w:r>
        <w:t>（德）哈默尔摄，霍夫曼撰；印芝虹译 其他作品：https://www.jiaokey.com/tag/（德）哈默尔摄，霍夫曼撰；印芝虹译.html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关键词搜索：https://www.jiaokey.com/tag/南京稀见文献丛刊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