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生态林经营者风险规避度研究  基于黑龙江垦区的实证分析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生态林经营者风险规避度研究  基于黑龙江垦区的实证分析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本书出售、求购地址：https://www.jiaokey.com/book/detail/13979671.html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关键词搜索：https://www.jiaokey.com/tag/生态林经营者风险规避度研究  基于黑龙江垦区的实证分析.html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