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书名：世界彩叶树木1000种</w:t>
      </w:r>
    </w:p>
    <w:p>
      <w:r>
        <w:t>作者：侯元凯，唐天林主编；卜立新，马东林，李进等副主编</w:t>
      </w:r>
    </w:p>
    <w:p>
      <w:r>
        <w:t>出版社：武汉:华中科技大学出版社,2016.02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世界彩叶树木1000种 评论地址：https://www.jiaokey.com/book/detail/13979661.html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