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果树农药高效科学施用技术指导手册</w:t>
      </w:r>
    </w:p>
    <w:p>
      <w:r>
        <w:rPr>
          <w:rFonts w:ascii="宋体" w:hAnsi="宋体" w:eastAsia="宋体"/>
          <w:sz w:val="24"/>
        </w:rPr>
        <w:t>郑永权主编；蒋红云，袁会珠，刘新刚副主编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果树农药高效科学施用技术指导手册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郑永权主编；蒋红云，袁会珠，刘新刚副主编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本书出售、求购地址：https://www.jiaokey.com/book/detail/13979645.html</w:t>
      </w:r>
    </w:p>
    <w:p>
      <w:r>
        <w:t>更多相关图书推荐：https://www.jiaokey.com</w:t>
      </w:r>
    </w:p>
    <w:p>
      <w:r>
        <w:t>郑永权主编；蒋红云，袁会珠，刘新刚副主编 其他作品：https://www.jiaokey.com/tag/郑永权主编；蒋红云，袁会珠，刘新刚副主编.html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关键词搜索：https://www.jiaokey.com/tag/果树农药高效科学施用技术指导手册.html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