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双孢蘑菇设施栽培实用技术</w:t>
      </w:r>
    </w:p>
    <w:p>
      <w:r>
        <w:rPr>
          <w:rFonts w:ascii="宋体" w:hAnsi="宋体" w:eastAsia="宋体"/>
          <w:sz w:val="24"/>
        </w:rPr>
        <w:t>陈青君，魏金康主编；王守现，师迎春副主编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双孢蘑菇设施栽培实用技术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陈青君，魏金康主编；王守现，师迎春副主编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本书出售、求购地址：https://www.jiaokey.com/book/detail/13979631.html</w:t>
      </w:r>
    </w:p>
    <w:p>
      <w:r>
        <w:t>更多相关图书推荐：https://www.jiaokey.com</w:t>
      </w:r>
    </w:p>
    <w:p>
      <w:r>
        <w:t>陈青君，魏金康主编；王守现，师迎春副主编 其他作品：https://www.jiaokey.com/tag/陈青君，魏金康主编；王守现，师迎春副主编.html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关键词搜索：https://www.jiaokey.com/tag/双孢蘑菇设施栽培实用技术.html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