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书名：香菇栽培实用技术</w:t>
      </w:r>
    </w:p>
    <w:p>
      <w:r>
        <w:t>作者：胡晓艳，贺国强主编；邓德江，魏金康副主编</w:t>
      </w:r>
    </w:p>
    <w:p>
      <w:r>
        <w:t>出版社：北京：中国农业大学出版社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香菇栽培实用技术 评论地址：https://www.jiaokey.com/book/detail/13979618.html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