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管花肉苁蓉及其寄主柽柳栽培技术</w:t>
      </w:r>
    </w:p>
    <w:p>
      <w:r>
        <w:rPr>
          <w:rFonts w:ascii="宋体" w:hAnsi="宋体" w:eastAsia="宋体"/>
          <w:sz w:val="24"/>
        </w:rPr>
        <w:t>屠鹏飞，郭玉海主编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管花肉苁蓉及其寄主柽柳栽培技术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屠鹏飞，郭玉海主编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本书出售、求购地址：https://www.jiaokey.com/book/detail/13979536.html</w:t>
      </w:r>
    </w:p>
    <w:p>
      <w:r>
        <w:t>更多相关图书推荐：https://www.jiaokey.com</w:t>
      </w:r>
    </w:p>
    <w:p>
      <w:r>
        <w:t>屠鹏飞，郭玉海主编 其他作品：https://www.jiaokey.com/tag/屠鹏飞，郭玉海主编.html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关键词搜索：https://www.jiaokey.com/tag/管花肉苁蓉及其寄主柽柳栽培技术.html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