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财政金融研究丛书  低碳国家建设  基于财金服务的实证研究</w:t>
      </w:r>
    </w:p>
    <w:p>
      <w:r>
        <w:rPr>
          <w:rFonts w:ascii="宋体" w:hAnsi="宋体" w:eastAsia="宋体"/>
          <w:sz w:val="24"/>
        </w:rPr>
        <w:t>曾诗鸿，秦路，姜祖岩著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财政金融研究丛书  低碳国家建设  基于财金服务的实证研究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曾诗鸿，秦路，姜祖岩著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本书出售、求购地址：https://www.jiaokey.com/book/detail/13979535.html</w:t>
      </w:r>
    </w:p>
    <w:p>
      <w:r>
        <w:t>更多相关图书推荐：https://www.jiaokey.com</w:t>
      </w:r>
    </w:p>
    <w:p>
      <w:r>
        <w:t>曾诗鸿，秦路，姜祖岩著 其他作品：https://www.jiaokey.com/tag/曾诗鸿，秦路，姜祖岩著.html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关键词搜索：https://www.jiaokey.com/tag/财政金融研究丛书  低碳国家建设  基于财金服务的实证研究.html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