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书名：公路工程施工组织</w:t>
      </w:r>
    </w:p>
    <w:p>
      <w:r>
        <w:t>作者：高峰，张求书主编；贾玉辉，王雨楠副主编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公路工程施工组织 评论地址：https://www.jiaokey.com/book/detail/13979524.html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