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书名：汽车机械识图实务</w:t>
      </w:r>
    </w:p>
    <w:p>
      <w:r>
        <w:t>作者：邹玉清，李赫主编；周立波，杨阳，朱涛副主编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总页数：119</w:t>
      </w:r>
    </w:p>
    <w:p>
      <w:r>
        <w:t>更多请访问教客网: www.jiaokey.com</w:t>
      </w:r>
    </w:p>
    <w:p>
      <w:r>
        <w:t>汽车机械识图实务 评论地址：https://www.jiaokey.com/book/detail/13979523.html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