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社交礼仪教程与实务</w:t>
      </w:r>
    </w:p>
    <w:p>
      <w:r>
        <w:rPr>
          <w:rFonts w:ascii="宋体" w:hAnsi="宋体" w:eastAsia="宋体"/>
          <w:sz w:val="24"/>
        </w:rPr>
        <w:t>赵岩，张淑华主编；吴黎梅，稽丽丽，孙燕副主编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社交礼仪教程与实务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赵岩，张淑华主编；吴黎梅，稽丽丽，孙燕副主编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本书出售、求购地址：https://www.jiaokey.com/book/detail/13979521.html</w:t>
      </w:r>
    </w:p>
    <w:p>
      <w:r>
        <w:t>更多相关图书推荐：https://www.jiaokey.com</w:t>
      </w:r>
    </w:p>
    <w:p>
      <w:r>
        <w:t>赵岩，张淑华主编；吴黎梅，稽丽丽，孙燕副主编 其他作品：https://www.jiaokey.com/tag/赵岩，张淑华主编；吴黎梅，稽丽丽，孙燕副主编.html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关键词搜索：https://www.jiaokey.com/tag/社交礼仪教程与实务.html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