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益智汇  最强大脑训练课  越玩越好玩的300个数学游戏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益智汇  最强大脑训练课  越玩越好玩的300个数学游戏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本书出售、求购地址：https://www.jiaokey.com/book/detail/13979520.html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关键词搜索：https://www.jiaokey.com/tag/益智汇  最强大脑训练课  越玩越好玩的300个数学游戏.html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