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中国森林、农田和草地温室气体计量方法</w:t>
      </w:r>
    </w:p>
    <w:p>
      <w:r>
        <w:rPr>
          <w:rFonts w:ascii="宋体" w:hAnsi="宋体" w:eastAsia="宋体"/>
          <w:sz w:val="24"/>
        </w:rPr>
        <w:t>刘硕，李玉娥，张小全编著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中国森林、农田和草地温室气体计量方法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刘硕，李玉娥，张小全编著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本书出售、求购地址：https://www.jiaokey.com/book/detail/13979512.html</w:t>
      </w:r>
    </w:p>
    <w:p>
      <w:r>
        <w:t>更多相关图书推荐：https://www.jiaokey.com</w:t>
      </w:r>
    </w:p>
    <w:p>
      <w:r>
        <w:t>刘硕，李玉娥，张小全编著 其他作品：https://www.jiaokey.com/tag/刘硕，李玉娥，张小全编著.html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关键词搜索：https://www.jiaokey.com/tag/中国森林、农田和草地温室气体计量方法.html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