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书名：易理文化与涪州教育文化</w:t>
      </w:r>
    </w:p>
    <w:p>
      <w:r>
        <w:t>作者：冉光海著</w:t>
      </w:r>
    </w:p>
    <w:p>
      <w:r>
        <w:t>出版社：北京:中国戏剧出版社,2013.01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易理文化与涪州教育文化 评论地址：https://www.jiaokey.com/book/detail/13979469.html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