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书名：建筑装饰制图习题集</w:t>
      </w:r>
    </w:p>
    <w:p>
      <w:r>
        <w:t>作者：聂立武，宋冰，李敏主编；朱晓丽，杨金海副主编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总页数：105</w:t>
      </w:r>
    </w:p>
    <w:p>
      <w:r>
        <w:t>更多请访问教客网: www.jiaokey.com</w:t>
      </w:r>
    </w:p>
    <w:p>
      <w:r>
        <w:t>建筑装饰制图习题集 评论地址：https://www.jiaokey.com/book/detail/13979464.html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