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交互式电子技术手册原理与技术</w:t>
      </w:r>
    </w:p>
    <w:p>
      <w:r>
        <w:rPr>
          <w:rFonts w:ascii="宋体" w:hAnsi="宋体" w:eastAsia="宋体"/>
          <w:sz w:val="24"/>
        </w:rPr>
        <w:t>杜晓明，梁伟杰，朱宁编著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交互式电子技术手册原理与技术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杜晓明，梁伟杰，朱宁编著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本书出售、求购地址：https://www.jiaokey.com/book/detail/13979461.html</w:t>
      </w:r>
    </w:p>
    <w:p>
      <w:r>
        <w:t>更多相关图书推荐：https://www.jiaokey.com</w:t>
      </w:r>
    </w:p>
    <w:p>
      <w:r>
        <w:t>杜晓明，梁伟杰，朱宁编著 其他作品：https://www.jiaokey.com/tag/杜晓明，梁伟杰，朱宁编著.html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关键词搜索：https://www.jiaokey.com/tag/交互式电子技术手册原理与技术.html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