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十年教育科研成果  重庆市教育科学研究建所十周年</w:t>
      </w:r>
    </w:p>
    <w:p>
      <w:r>
        <w:rPr>
          <w:rFonts w:ascii="宋体" w:hAnsi="宋体" w:eastAsia="宋体"/>
          <w:sz w:val="24"/>
        </w:rPr>
        <w:t>聂厚德，黄志玉，唐果南主编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十年教育科研成果  重庆市教育科学研究建所十周年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聂厚德，黄志玉，唐果南主编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本书出售、求购地址：https://www.jiaokey.com/book/detail/13979456.html</w:t>
      </w:r>
    </w:p>
    <w:p>
      <w:r>
        <w:t>更多相关图书推荐：https://www.jiaokey.com</w:t>
      </w:r>
    </w:p>
    <w:p>
      <w:r>
        <w:t>聂厚德，黄志玉，唐果南主编 其他作品：https://www.jiaokey.com/tag/聂厚德，黄志玉，唐果南主编.html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关键词搜索：https://www.jiaokey.com/tag/十年教育科研成果  重庆市教育科学研究建所十周年.html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