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书名：全国二级建造师执业资格考试真题考点全面突破  市政公用工程管理与实务  2016</w:t>
      </w:r>
    </w:p>
    <w:p>
      <w:r>
        <w:t>作者：二级建造师执业资格考试命题研究中心编</w:t>
      </w:r>
    </w:p>
    <w:p>
      <w:r>
        <w:t>出版社：武汉:华中科技大学出版社,2016.01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全国二级建造师执业资格考试真题考点全面突破  市政公用工程管理与实务  2016 评论地址：https://www.jiaokey.com/book/detail/13979444.html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