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诺贝尔奖百年英杰  学生读本  海森伯</w:t>
      </w:r>
    </w:p>
    <w:p>
      <w:r>
        <w:rPr>
          <w:rFonts w:ascii="宋体" w:hAnsi="宋体" w:eastAsia="宋体"/>
          <w:sz w:val="24"/>
        </w:rPr>
        <w:t>王自华，桂起权著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诺贝尔奖百年英杰  学生读本  海森伯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王自华，桂起权著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本书出售、求购地址：https://www.jiaokey.com/book/detail/13979411.html</w:t>
      </w:r>
    </w:p>
    <w:p>
      <w:r>
        <w:t>更多相关图书推荐：https://www.jiaokey.com</w:t>
      </w:r>
    </w:p>
    <w:p>
      <w:r>
        <w:t>王自华，桂起权著 其他作品：https://www.jiaokey.com/tag/王自华，桂起权著.html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关键词搜索：https://www.jiaokey.com/tag/诺贝尔奖百年英杰  学生读本  海森伯.html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