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大清三杰  左宗棠  曾国藩  彭玉麟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大清三杰  左宗棠  曾国藩  彭玉麟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本书出售、求购地址：https://www.jiaokey.com/book/detail/13979333.html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关键词搜索：https://www.jiaokey.com/tag/大清三杰  左宗棠  曾国藩  彭玉麟.html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