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鲁迅经典  下  图文版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鲁迅经典  下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本书出售、求购地址：https://www.jiaokey.com/book/detail/13979311.html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关键词搜索：https://www.jiaokey.com/tag/鲁迅经典  下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