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书名：郑州市社区科普大学系列科普读物  佳通绿化指南</w:t>
      </w:r>
    </w:p>
    <w:p>
      <w:r>
        <w:t>作者：郑州市科学技术协会组织编写；李欣，曾庆玲主编；王延方，刘志芳副主编</w:t>
      </w:r>
    </w:p>
    <w:p>
      <w:r>
        <w:t>出版社：郑州:河南人民出版社,2012.11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郑州市社区科普大学系列科普读物  佳通绿化指南 评论地址：https://www.jiaokey.com/book/detail/13979293.html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