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英汉词语跨文化综述</w:t>
      </w:r>
    </w:p>
    <w:p>
      <w:r>
        <w:rPr>
          <w:rFonts w:ascii="宋体" w:hAnsi="宋体" w:eastAsia="宋体"/>
          <w:sz w:val="24"/>
        </w:rPr>
        <w:t>雷冬雪主编；于艳平，闫金梅，秦伯党副主编；于艳平，王玉莲，闫金梅等编委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英汉词语跨文化综述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雷冬雪主编；于艳平，闫金梅，秦伯党副主编；于艳平，王玉莲，闫金梅等编委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本书出售、求购地址：https://www.jiaokey.com/book/detail/13979256.html</w:t>
      </w:r>
    </w:p>
    <w:p>
      <w:r>
        <w:t>更多相关图书推荐：https://www.jiaokey.com</w:t>
      </w:r>
    </w:p>
    <w:p>
      <w:r>
        <w:t>雷冬雪主编；于艳平，闫金梅，秦伯党副主编；于艳平，王玉莲，闫金梅等编委 其他作品：https://www.jiaokey.com/tag/雷冬雪主编；于艳平，闫金梅，秦伯党副主编；于艳平，王玉莲，闫金梅等编委.html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关键词搜索：https://www.jiaokey.com/tag/英汉词语跨文化综述.html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