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西域文库  典籍编  新疆图志  下</w:t>
      </w:r>
    </w:p>
    <w:p>
      <w:r>
        <w:rPr>
          <w:rFonts w:ascii="宋体" w:hAnsi="宋体" w:eastAsia="宋体"/>
          <w:sz w:val="24"/>
        </w:rPr>
        <w:t>（清）王树枬纂修；朱玉麒整理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西域文库  典籍编  新疆图志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（清）王树枬纂修；朱玉麒整理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本书出售、求购地址：https://www.jiaokey.com/book/detail/13979253.html</w:t>
      </w:r>
    </w:p>
    <w:p>
      <w:r>
        <w:t>更多相关图书推荐：https://www.jiaokey.com</w:t>
      </w:r>
    </w:p>
    <w:p>
      <w:r>
        <w:t>（清）王树枬纂修；朱玉麒整理 其他作品：https://www.jiaokey.com/tag/（清）王树枬纂修；朱玉麒整理.html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关键词搜索：https://www.jiaokey.com/tag/西域文库  典籍编  新疆图志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