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书名：道像庄严  壁画水陆画版画的神仙世界</w:t>
      </w:r>
    </w:p>
    <w:p>
      <w:r>
        <w:t>作者：王宜峨著</w:t>
      </w:r>
    </w:p>
    <w:p>
      <w:r>
        <w:t>出版社：北京:五洲传播出版社,2016.05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道像庄严  壁画水陆画版画的神仙世界 评论地址：https://www.jiaokey.com/book/detail/13979234.html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