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第3册  第25期-第32期  1944年1月-1944年10月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第3册  第25期-第32期  1944年1月-1944年10月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本书出售、求购地址：https://www.jiaokey.com/book/detail/13979203.html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第3册  第25期-第32期  1944年1月-1944年10月.html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