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书名：论马克思主义经济学的当代性与中国化</w:t>
      </w:r>
    </w:p>
    <w:p>
      <w:r>
        <w:t>作者：贾后明著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论马克思主义经济学的当代性与中国化 评论地址：https://www.jiaokey.com/book/detail/13979166.html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