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宋朝果然很有料  第3卷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宋朝果然很有料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本书出售、求购地址：https://www.jiaokey.com/book/detail/13979156.html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关键词搜索：https://www.jiaokey.com/tag/宋朝果然很有料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