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寻找地景  地域性文化景观设计实践</w:t>
      </w:r>
    </w:p>
    <w:p>
      <w:r>
        <w:rPr>
          <w:rFonts w:ascii="宋体" w:hAnsi="宋体" w:eastAsia="宋体"/>
          <w:sz w:val="24"/>
        </w:rPr>
        <w:t>凤凰空间·天津编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寻找地景  地域性文化景观设计实践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凤凰空间·天津编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本书出售、求购地址：https://www.jiaokey.com/book/detail/13979142.html</w:t>
      </w:r>
    </w:p>
    <w:p>
      <w:r>
        <w:t>更多相关图书推荐：https://www.jiaokey.com</w:t>
      </w:r>
    </w:p>
    <w:p>
      <w:r>
        <w:t>凤凰空间·天津编 其他作品：https://www.jiaokey.com/tag/凤凰空间·天津编.html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关键词搜索：https://www.jiaokey.com/tag/寻找地景  地域性文化景观设计实践.html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