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书名：食管胃静脉曲张程留芳2016观点</w:t>
      </w:r>
    </w:p>
    <w:p>
      <w:r>
        <w:t>作者：程留芳著</w:t>
      </w:r>
    </w:p>
    <w:p>
      <w:r>
        <w:t>出版社：北京:科学技术文献出版社,2016.05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食管胃静脉曲张程留芳2016观点 评论地址：https://www.jiaokey.com/book/detail/13979115.html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