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书名：先天性巨结肠冯杰雄2016观点</w:t>
      </w:r>
    </w:p>
    <w:p>
      <w:r>
        <w:t>作者：冯杰雄著</w:t>
      </w:r>
    </w:p>
    <w:p>
      <w:r>
        <w:t>出版社：北京:科学技术文献出版社,2016.05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先天性巨结肠冯杰雄2016观点 评论地址：https://www.jiaokey.com/book/detail/13979113.html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