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园长教你12个月亲子折纸</w:t>
      </w:r>
    </w:p>
    <w:p>
      <w:r>
        <w:rPr>
          <w:rFonts w:ascii="宋体" w:hAnsi="宋体" w:eastAsia="宋体"/>
          <w:sz w:val="24"/>
        </w:rPr>
        <w:t>（日）今井美佐著；马云雷，杜君林译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园长教你12个月亲子折纸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（日）今井美佐著；马云雷，杜君林译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本书出售、求购地址：https://www.jiaokey.com/book/detail/13979095.html</w:t>
      </w:r>
    </w:p>
    <w:p>
      <w:r>
        <w:t>更多相关图书推荐：https://www.jiaokey.com</w:t>
      </w:r>
    </w:p>
    <w:p>
      <w:r>
        <w:t>（日）今井美佐著；马云雷，杜君林译 其他作品：https://www.jiaokey.com/tag/（日）今井美佐著；马云雷，杜君林译.html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关键词搜索：https://www.jiaokey.com/tag/园长教你12个月亲子折纸.html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