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书名：中华国饮事典  茶苑  茶之器</w:t>
      </w:r>
    </w:p>
    <w:p>
      <w:r>
        <w:t>作者：黄小勇主编；黄文哲，李菲本册主编；徐莉婷，蔡筱薇本册副主编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总页数：146</w:t>
      </w:r>
    </w:p>
    <w:p>
      <w:r>
        <w:t>更多请访问教客网: www.jiaokey.com</w:t>
      </w:r>
    </w:p>
    <w:p>
      <w:r>
        <w:t>中华国饮事典  茶苑  茶之器 评论地址：https://www.jiaokey.com/book/detail/13979074.html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