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茶之水</w:t>
      </w:r>
    </w:p>
    <w:p>
      <w:r>
        <w:t>作者：黄小勇主编；朱丽华，霍福海本册主编；杨晓新本册副主编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总页数：138</w:t>
      </w:r>
    </w:p>
    <w:p>
      <w:r>
        <w:t>更多请访问教客网: www.jiaokey.com</w:t>
      </w:r>
    </w:p>
    <w:p>
      <w:r>
        <w:t>中华国饮事典  茶苑  茶之水 评论地址：https://www.jiaokey.com/book/detail/13979069.html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