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书名：中华国饮事典  茶苑  茶之类</w:t>
      </w:r>
    </w:p>
    <w:p>
      <w:r>
        <w:t>作者：黄小勇主编；张彬，李菲，黄文哲本册主编；徐莉婷，蔡筱薇本册副主编</w:t>
      </w:r>
    </w:p>
    <w:p>
      <w:r>
        <w:t>出版社：武汉:武汉大学出版社,2015.08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中华国饮事典  茶苑  茶之类 评论地址：https://www.jiaokey.com/book/detail/13979066.html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