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万物互联  智能技术改变世界</w:t>
      </w:r>
    </w:p>
    <w:p>
      <w:r>
        <w:rPr>
          <w:rFonts w:ascii="宋体" w:hAnsi="宋体" w:eastAsia="宋体"/>
          <w:sz w:val="24"/>
        </w:rPr>
        <w:t>（美）MICHAEL MILLER著；赵铁成译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万物互联  智能技术改变世界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MILLER著；赵铁成译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本书出售、求购地址：https://www.jiaokey.com/book/detail/13979044.html</w:t>
      </w:r>
    </w:p>
    <w:p>
      <w:r>
        <w:t>更多相关图书推荐：https://www.jiaokey.com</w:t>
      </w:r>
    </w:p>
    <w:p>
      <w:r>
        <w:t>（美）MICHAEL MILLER著；赵铁成译 其他作品：https://www.jiaokey.com/tag/（美）MICHAEL MILLER著；赵铁成译.html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关键词搜索：https://www.jiaokey.com/tag/万物互联  智能技术改变世界.html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