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艺术与人生  徐志摩散文选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艺术与人生  徐志摩散文选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本书出售、求购地址：https://www.jiaokey.com/book/detail/13979036.html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关键词搜索：https://www.jiaokey.com/tag/艺术与人生  徐志摩散文选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