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书名：小儿常见病营养配餐1288例</w:t>
      </w:r>
    </w:p>
    <w:p>
      <w:r>
        <w:t>作者：柴瑞震主编</w:t>
      </w:r>
    </w:p>
    <w:p>
      <w:r>
        <w:t>出版社：重庆：重庆出版社</w:t>
      </w:r>
    </w:p>
    <w:p>
      <w:r>
        <w:t>出版日期：2016.03</w:t>
      </w:r>
    </w:p>
    <w:p>
      <w:r>
        <w:t>总页数：238</w:t>
      </w:r>
    </w:p>
    <w:p>
      <w:r>
        <w:t>更多请访问教客网: www.jiaokey.com</w:t>
      </w:r>
    </w:p>
    <w:p>
      <w:r>
        <w:t>小儿常见病营养配餐1288例 评论地址：https://www.jiaokey.com/book/detail/13979035.html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