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陈忠实文集  第9卷  2007-2009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陈忠实文集  第9卷  2007-2009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本书出售、求购地址：https://www.jiaokey.com/book/detail/13979031.html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关键词搜索：https://www.jiaokey.com/tag/陈忠实文集  第9卷  2007-2009.html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