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陈忠实文集  第8卷  2004-2006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陈忠实文集  第8卷  2004-2006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本书出售、求购地址：https://www.jiaokey.com/book/detail/13979030.html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关键词搜索：https://www.jiaokey.com/tag/陈忠实文集  第8卷  2004-2006.html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